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背包客</w:t>
      </w:r>
    </w:p>
    <w:p>
      <w:r>
        <w:rPr>
          <w:rFonts w:ascii="宋体" w:hAnsi="宋体" w:eastAsia="宋体"/>
          <w:sz w:val="24"/>
        </w:rPr>
        <w:t>休·麦克曼纳斯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休·麦克曼纳斯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本书出售、求购地址：https://www.jiaokey.com/book/detail/12624820.html</w:t>
      </w:r>
    </w:p>
    <w:p>
      <w:r>
        <w:t>更多相关图书推荐：https://www.jiaokey.com</w:t>
      </w:r>
    </w:p>
    <w:p>
      <w:r>
        <w:t>休·麦克曼纳斯 其他作品：https://www.jiaokey.com/tag/休·麦克曼纳斯.html</w:t>
      </w:r>
    </w:p>
    <w:p>
      <w:r>
        <w:t>杭州市：浙江科学技术出版社 出版图书：https://www.jiaokey.com/tag/杭州市：浙江科学技术出版社.html</w:t>
      </w:r>
    </w:p>
    <w:p>
      <w:r>
        <w:t>关键词搜索：https://www.jiaokey.com/tag/背包客.html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