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老狐狸办事心经大全集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老狐狸办事心经大全集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本书出售、求购地址：https://www.jiaokey.com/book/detail/12624807.html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关键词搜索：https://www.jiaokey.com/tag/老狐狸办事心经大全集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