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心血管疾病中医防治对策</w:t>
      </w:r>
    </w:p>
    <w:p>
      <w:r>
        <w:rPr>
          <w:rFonts w:ascii="宋体" w:hAnsi="宋体" w:eastAsia="宋体"/>
          <w:sz w:val="24"/>
        </w:rPr>
        <w:t>魏睦新,吴燕敏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心血管疾病中医防治对策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魏睦新,吴燕敏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9787509139394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现代医学内科疾病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本书重点介绍了中医中药在心血管疾病预防治疗上的独到之处，从辨证论治、中药单方验方、其他疗法、生活调护等方面，系统阐述了常见23种心血管疾病的防治对策。全书通俗易懂，科学实用。</w:t>
      </w:r>
    </w:p>
    <w:p/>
    <w:p>
      <w:r>
        <w:t>本书出售、求购地址：https://www.jiaokey.com/book/detail/12624758.html</w:t>
      </w:r>
    </w:p>
    <w:p>
      <w:r>
        <w:t>更多现代医学内科疾病图书推荐：https://www.jiaokey.com</w:t>
      </w:r>
    </w:p>
    <w:p>
      <w:r>
        <w:t>魏睦新,吴燕敏 其他作品：https://www.jiaokey.com/tag/魏睦新,吴燕敏.html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关键词搜索：https://www.jiaokey.com/tag/心脏血管疾病-中医治疗法.html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