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书名：英国历史经济学  1870-1926经济史学科的兴起与新重商主义</w:t>
      </w:r>
    </w:p>
    <w:p>
      <w:r>
        <w:t>作者：（英）库特著</w:t>
      </w:r>
    </w:p>
    <w:p>
      <w:r>
        <w:t>出版社：</w:t>
      </w:r>
    </w:p>
    <w:p>
      <w:r>
        <w:t>出版日期：2010.05</w:t>
      </w:r>
    </w:p>
    <w:p>
      <w:r>
        <w:t>总页数：271</w:t>
      </w:r>
    </w:p>
    <w:p>
      <w:r>
        <w:t>更多请访问教客网: www.jiaokey.com</w:t>
      </w:r>
    </w:p>
    <w:p>
      <w:r>
        <w:t>英国历史经济学  1870-1926经济史学科的兴起与新重商主义 评论地址：https://www.jiaokey.com/book/detail/12624724.html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