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家族企业代际传承研究  基于过程观的视角</w:t>
      </w:r>
    </w:p>
    <w:p>
      <w:r>
        <w:rPr>
          <w:rFonts w:ascii="宋体" w:hAnsi="宋体" w:eastAsia="宋体"/>
          <w:sz w:val="24"/>
        </w:rPr>
        <w:t>贾生华，窦军生，王晓姗著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家族企业代际传承研究  基于过程观的视角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贾生华，窦军生，王晓姗著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本书出售、求购地址：https://www.jiaokey.com/book/detail/12624679.html</w:t>
      </w:r>
    </w:p>
    <w:p>
      <w:r>
        <w:t>更多相关图书推荐：https://www.jiaokey.com</w:t>
      </w:r>
    </w:p>
    <w:p>
      <w:r>
        <w:t>贾生华，窦军生，王晓姗著 其他作品：https://www.jiaokey.com/tag/贾生华，窦军生，王晓姗著.html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关键词搜索：https://www.jiaokey.com/tag/家族企业代际传承研究  基于过程观的视角.html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