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书名：消防应急救援概论</w:t>
      </w:r>
    </w:p>
    <w:p>
      <w:r>
        <w:t>作者：王仕国著</w:t>
      </w:r>
    </w:p>
    <w:p>
      <w:r>
        <w:t>出版社：济南:山东大学出版社,2010.07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消防应急救援概论 评论地址：https://www.jiaokey.com/book/detail/12624649.html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