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产业组织理论先驱  竞争与垄断理论形成和发展的轨迹</w:t>
      </w:r>
    </w:p>
    <w:p>
      <w:r>
        <w:rPr>
          <w:rFonts w:ascii="宋体" w:hAnsi="宋体" w:eastAsia="宋体"/>
          <w:sz w:val="24"/>
        </w:rPr>
        <w:t>（英）狄雍，（英）谢泼德主编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产业组织理论先驱  竞争与垄断理论形成和发展的轨迹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（英）狄雍，（英）谢泼德主编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本书出售、求购地址：https://www.jiaokey.com/book/detail/12624636.html</w:t>
      </w:r>
    </w:p>
    <w:p>
      <w:r>
        <w:t>更多相关图书推荐：https://www.jiaokey.com</w:t>
      </w:r>
    </w:p>
    <w:p>
      <w:r>
        <w:t>（英）狄雍，（英）谢泼德主编 其他作品：https://www.jiaokey.com/tag/（英）狄雍，（英）谢泼德主编.html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关键词搜索：https://www.jiaokey.com/tag/产业组织理论先驱  竞争与垄断理论形成和发展的轨迹.html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