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当代国际法的发展  一种从国际关系理论视角的分析</w:t>
      </w:r>
    </w:p>
    <w:p>
      <w:r>
        <w:rPr>
          <w:rFonts w:ascii="宋体" w:hAnsi="宋体" w:eastAsia="宋体"/>
          <w:sz w:val="24"/>
        </w:rPr>
        <w:t>刘志云著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当代国际法的发展  一种从国际关系理论视角的分析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本书出售、求购地址：https://www.jiaokey.com/book/detail/12624565.html</w:t>
      </w:r>
    </w:p>
    <w:p>
      <w:r>
        <w:t>更多相关图书推荐：https://www.jiaokey.com</w:t>
      </w:r>
    </w:p>
    <w:p>
      <w:r>
        <w:t>刘志云著 其他作品：https://www.jiaokey.com/tag/刘志云著.html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关键词搜索：https://www.jiaokey.com/tag/当代国际法的发展  一种从国际关系理论视角的分析.html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