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预知社会  群体行为的内在法则</w:t>
      </w:r>
    </w:p>
    <w:p>
      <w:r>
        <w:rPr>
          <w:rFonts w:ascii="宋体" w:hAnsi="宋体" w:eastAsia="宋体"/>
          <w:sz w:val="24"/>
        </w:rPr>
        <w:t>（英）鲍尔著；暴永宁译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预知社会  群体行为的内在法则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（英）鲍尔著；暴永宁译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本书出售、求购地址：https://www.jiaokey.com/book/detail/12624561.html</w:t>
      </w:r>
    </w:p>
    <w:p>
      <w:r>
        <w:t>更多相关图书推荐：https://www.jiaokey.com</w:t>
      </w:r>
    </w:p>
    <w:p>
      <w:r>
        <w:t>（英）鲍尔著；暴永宁译 其他作品：https://www.jiaokey.com/tag/（英）鲍尔著；暴永宁译.html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关键词搜索：https://www.jiaokey.com/tag/预知社会  群体行为的内在法则.html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