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书名：面板数据计量经济分析  第4版</w:t>
      </w:r>
    </w:p>
    <w:p>
      <w:r>
        <w:t>作者：巴蒂H.巴尔塔基著</w:t>
      </w:r>
    </w:p>
    <w:p>
      <w:r>
        <w:t>出版社：北京：机械工业出版社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面板数据计量经济分析  第4版 评论地址：https://www.jiaokey.com/book/detail/12624539.html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