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睿智  亚当谬论及八位经济学巨人的思考</w:t>
      </w:r>
    </w:p>
    <w:p>
      <w:r>
        <w:rPr>
          <w:rFonts w:ascii="宋体" w:hAnsi="宋体" w:eastAsia="宋体"/>
          <w:sz w:val="24"/>
        </w:rPr>
        <w:t>（美）邓肯·K·弗利著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睿智  亚当谬论及八位经济学巨人的思考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（美）邓肯·K·弗利著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本书出售、求购地址：https://www.jiaokey.com/book/detail/12624521.html</w:t>
      </w:r>
    </w:p>
    <w:p>
      <w:r>
        <w:t>更多相关图书推荐：https://www.jiaokey.com</w:t>
      </w:r>
    </w:p>
    <w:p>
      <w:r>
        <w:t>（美）邓肯·K·弗利著 其他作品：https://www.jiaokey.com/tag/（美）邓肯·K·弗利著.html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关键词搜索：https://www.jiaokey.com/tag/睿智  亚当谬论及八位经济学巨人的思考.html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