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书名：开国元帅的子女们  哈军工高干子女传记</w:t>
      </w:r>
    </w:p>
    <w:p>
      <w:r>
        <w:t>作者：腾叙兖著</w:t>
      </w:r>
    </w:p>
    <w:p>
      <w:r>
        <w:t>出版社：广州:广东人民出版社,2010.04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开国元帅的子女们  哈军工高干子女传记 评论地址：https://www.jiaokey.com/book/detail/12624514.html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