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篷布建筑印象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篷布建筑印象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本书出售、求购地址：https://www.jiaokey.com/book/detail/12624496.html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关键词搜索：https://www.jiaokey.com/tag/篷布建筑印象.html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