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砖木建筑设计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砖木建筑设计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本书出售、求购地址：https://www.jiaokey.com/book/detail/12624495.html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关键词搜索：https://www.jiaokey.com/tag/砖木建筑设计.html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