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  恭王府花园  景山</w:t>
      </w:r>
    </w:p>
    <w:p>
      <w:r>
        <w:t>作者：金开诚主编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北海  恭王府花园  景山 评论地址：https://www.jiaokey.com/book/detail/12624482.html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