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爱情神秘园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爱情神秘园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本书出售、求购地址：https://www.jiaokey.com/book/detail/12624459.html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关键词搜索：https://www.jiaokey.com/tag/爱情神秘园.html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