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贝多芬第一钢琴协奏曲  C大调 作品15（总谱）  原始版</w:t>
      </w:r>
    </w:p>
    <w:p>
      <w:r>
        <w:rPr>
          <w:rFonts w:ascii="宋体" w:hAnsi="宋体" w:eastAsia="宋体"/>
          <w:sz w:val="24"/>
        </w:rPr>
        <w:t>汉斯-维尔纳·库滕（Hans-Werner Kuthen）编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贝多芬第一钢琴协奏曲  C大调 作品15（总谱）  原始版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汉斯-维尔纳·库滕（Hans-Werner Kuthen）编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本书出售、求购地址：https://www.jiaokey.com/book/detail/12624440.html</w:t>
      </w:r>
    </w:p>
    <w:p>
      <w:r>
        <w:t>更多相关图书推荐：https://www.jiaokey.com</w:t>
      </w:r>
    </w:p>
    <w:p>
      <w:r>
        <w:t>汉斯-维尔纳·库滕（Hans-Werner Kuthen）编 其他作品：https://www.jiaokey.com/tag/汉斯-维尔纳·库滕（Hans-Werner Kuthen）编.html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关键词搜索：https://www.jiaokey.com/tag/贝多芬第一钢琴协奏曲  C大调 作品15（总谱）  原始版.html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