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这样炒股才赚钱</w:t>
      </w:r>
    </w:p>
    <w:p>
      <w:r>
        <w:rPr>
          <w:rFonts w:ascii="宋体" w:hAnsi="宋体" w:eastAsia="宋体"/>
          <w:sz w:val="24"/>
        </w:rPr>
        <w:t>徐世维著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这样炒股才赚钱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太原:山西经济出版社,2010.09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本书出售、求购地址：https://www.jiaokey.com/book/detail/12624401.html</w:t>
      </w:r>
    </w:p>
    <w:p>
      <w:r>
        <w:t>更多相关图书推荐：https://www.jiaokey.com</w:t>
      </w:r>
    </w:p>
    <w:p>
      <w:r>
        <w:t>徐世维著 其他作品：https://www.jiaokey.com/tag/徐世维著.html</w:t>
      </w:r>
    </w:p>
    <w:p>
      <w:r>
        <w:t>太原:山西经济出版社,2010.09 出版图书：https://www.jiaokey.com/tag/太原:山西经济出版社,2010.09.html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