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书名：商情水浒  《水浒传》职场、商战和情场秘密</w:t>
      </w:r>
    </w:p>
    <w:p>
      <w:r>
        <w:t>作者：吴淑平著</w:t>
      </w:r>
    </w:p>
    <w:p>
      <w:r>
        <w:t>出版社：北京：东方出版社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商情水浒  《水浒传》职场、商战和情场秘密 评论地址：https://www.jiaokey.com/book/detail/12624394.html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