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书名：朱子学归</w:t>
      </w:r>
    </w:p>
    <w:p>
      <w:r>
        <w:t>作者：（清）郑端辑</w:t>
      </w:r>
    </w:p>
    <w:p>
      <w:r>
        <w:t>出版社：民国25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朱子学归 评论地址：https://www.jiaokey.com/book/detail/12623388.html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