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书名：资源委员会钨锑业管理处广西处，锡业管理处既湖南分处工作报告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资源委员会钨锑业管理处广西处，锡业管理处既湖南分处工作报告 评论地址：https://www.jiaokey.com/book/detail/12623354.html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