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三命指迷赋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三命指迷赋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本书出售、求购地址：https://www.jiaokey.com/book/detail/12623332.html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关键词搜索：https://www.jiaokey.com/tag/三命指迷赋.html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