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书名：珞琭子赋注</w:t>
      </w:r>
    </w:p>
    <w:p>
      <w:r>
        <w:t>作者：（宋）释昙&lt;font color=Red&gt;莹&lt;/font&gt;著</w:t>
      </w:r>
    </w:p>
    <w:p>
      <w:r>
        <w:t>出版社：商务印书馆,1939.12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珞琭子赋注 评论地址：https://www.jiaokey.com/book/detail/12623331.html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