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一切经音义  4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本书出售、求购地址：https://www.jiaokey.com/book/detail/12623322.html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关键词搜索：https://www.jiaokey.com/tag/一切经音义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