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一切经音义  3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一切经音义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本书出售、求购地址：https://www.jiaokey.com/book/detail/12623317.html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关键词搜索：https://www.jiaokey.com/tag/一切经音义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