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书名：黔南之战</w:t>
      </w:r>
    </w:p>
    <w:p>
      <w:r>
        <w:t>作者：何&lt;font color=Red&gt;毓&lt;/font&gt;昌著</w:t>
      </w:r>
    </w:p>
    <w:p>
      <w:r>
        <w:t>出版社：独山黔南文艺社,1945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黔南之战 评论地址：https://www.jiaokey.com/book/detail/12623242.html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