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探寻人生痛苦之源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探寻人生痛苦之源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本书出售、求购地址：https://www.jiaokey.com/book/detail/12623211.html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关键词搜索：https://www.jiaokey.com/tag/探寻人生痛苦之源.html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