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书名：宗教能否解除我们的困惑</w:t>
      </w:r>
    </w:p>
    <w:p>
      <w:r>
        <w:t>作者：（英）罗素著；黄思源等译</w:t>
      </w:r>
    </w:p>
    <w:p>
      <w:r>
        <w:t>出版社：北京:北京出版社,2010.03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宗教能否解除我们的困惑 评论地址：https://www.jiaokey.com/book/detail/12623210.html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