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垂而不死的新自由主义</w:t>
      </w:r>
    </w:p>
    <w:p>
      <w:r>
        <w:rPr>
          <w:rFonts w:ascii="宋体" w:hAnsi="宋体" w:eastAsia="宋体"/>
          <w:sz w:val="24"/>
        </w:rPr>
        <w:t>（古巴）奥斯瓦尔多·马丁内斯著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垂而不死的新自由主义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（古巴）奥斯瓦尔多·马丁内斯著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本书出售、求购地址：https://www.jiaokey.com/book/detail/12623201.html</w:t>
      </w:r>
    </w:p>
    <w:p>
      <w:r>
        <w:t>更多相关图书推荐：https://www.jiaokey.com</w:t>
      </w:r>
    </w:p>
    <w:p>
      <w:r>
        <w:t>（古巴）奥斯瓦尔多·马丁内斯著 其他作品：https://www.jiaokey.com/tag/（古巴）奥斯瓦尔多·马丁内斯著.html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关键词搜索：https://www.jiaokey.com/tag/垂而不死的新自由主义.html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