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一个村官的文集  陈玉圭建设新农村的思路与理念-后石观察之悟  下</w:t>
      </w:r>
    </w:p>
    <w:p>
      <w:r>
        <w:rPr>
          <w:rFonts w:ascii="宋体" w:hAnsi="宋体" w:eastAsia="宋体"/>
          <w:sz w:val="24"/>
        </w:rPr>
        <w:t>沈火田主编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一个村官的文集  陈玉圭建设新农村的思路与理念-后石观察之悟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本书出售、求购地址：https://www.jiaokey.com/book/detail/12623130.html</w:t>
      </w:r>
    </w:p>
    <w:p>
      <w:r>
        <w:t>更多相关图书推荐：https://www.jiaokey.com</w:t>
      </w:r>
    </w:p>
    <w:p>
      <w:r>
        <w:t>沈火田主编 其他作品：https://www.jiaokey.com/tag/沈火田主编.html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关键词搜索：https://www.jiaokey.com/tag/一个村官的文集  陈玉圭建设新农村的思路与理念-后石观察之悟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