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大连市活断层探测与地震危险性评价</w:t>
      </w:r>
    </w:p>
    <w:p>
      <w:r>
        <w:rPr>
          <w:rFonts w:ascii="宋体" w:hAnsi="宋体" w:eastAsia="宋体"/>
          <w:sz w:val="24"/>
        </w:rPr>
        <w:t>万波等编著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大连市活断层探测与地震危险性评价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本书出售、求购地址：https://www.jiaokey.com/book/detail/12623107.html</w:t>
      </w:r>
    </w:p>
    <w:p>
      <w:r>
        <w:t>更多相关图书推荐：https://www.jiaokey.com</w:t>
      </w:r>
    </w:p>
    <w:p>
      <w:r>
        <w:t>万波等编著 其他作品：https://www.jiaokey.com/tag/万波等编著.html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关键词搜索：https://www.jiaokey.com/tag/大连市活断层探测与地震危险性评价.html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