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走进文化管理  我做校长的思行路</w:t>
      </w:r>
    </w:p>
    <w:p>
      <w:r>
        <w:rPr>
          <w:rFonts w:ascii="宋体" w:hAnsi="宋体" w:eastAsia="宋体"/>
          <w:sz w:val="24"/>
        </w:rPr>
        <w:t>阎春红著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31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走进文化管理  我做校长的思行路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阎春红著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小学-教学研究-文集-小学-教学研究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本书出售、求购地址：https://www.jiaokey.com/book/detail/12623100.html</w:t>
      </w:r>
    </w:p>
    <w:p>
      <w:r>
        <w:t>更多相关图书推荐：https://www.jiaokey.com</w:t>
      </w:r>
    </w:p>
    <w:p>
      <w:r>
        <w:t>阎春红著 其他作品：https://www.jiaokey.com/tag/阎春红著.html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关键词搜索：https://www.jiaokey.com/tag/小学-教学研究-文集-小学-教学研究.html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