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庆祝新中国成立60周年全国文化遗产保护宣传讲解大赛讲解词精选</w:t>
      </w:r>
    </w:p>
    <w:p>
      <w:r>
        <w:rPr>
          <w:rFonts w:ascii="宋体" w:hAnsi="宋体" w:eastAsia="宋体"/>
          <w:sz w:val="24"/>
        </w:rPr>
        <w:t>全国文化遗产保护宣传讲解大赛组委会编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庆祝新中国成立60周年全国文化遗产保护宣传讲解大赛讲解词精选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全国文化遗产保护宣传讲解大赛组委会编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本书出售、求购地址：https://www.jiaokey.com/book/detail/12623095.html</w:t>
      </w:r>
    </w:p>
    <w:p>
      <w:r>
        <w:t>更多相关图书推荐：https://www.jiaokey.com</w:t>
      </w:r>
    </w:p>
    <w:p>
      <w:r>
        <w:t>全国文化遗产保护宣传讲解大赛组委会编 其他作品：https://www.jiaokey.com/tag/全国文化遗产保护宣传讲解大赛组委会编.html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关键词搜索：https://www.jiaokey.com/tag/庆祝新中国成立60周年全国文化遗产保护宣传讲解大赛讲解词精选.html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