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书名：思想政治工作与就业创业教育</w:t>
      </w:r>
    </w:p>
    <w:p>
      <w:r>
        <w:t>作者：姜立新，刘丽，单春晓编著</w:t>
      </w:r>
    </w:p>
    <w:p>
      <w:r>
        <w:t>出版社：沈阳：辽宁人民出版社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思想政治工作与就业创业教育 评论地址：https://www.jiaokey.com/book/detail/12623083.html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