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  大连辽渔医院30年管理历程</w:t>
      </w:r>
    </w:p>
    <w:p>
      <w:r>
        <w:t>作者：任元和著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破茧  大连辽渔医院30年管理历程 评论地址：https://www.jiaokey.com/book/detail/12623082.html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