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书名：心理咨询师职业资格考试真题解析  三级</w:t>
      </w:r>
    </w:p>
    <w:p>
      <w:r>
        <w:t>作者：曹晓平主编</w:t>
      </w:r>
    </w:p>
    <w:p>
      <w:r>
        <w:t>出版社：沈阳：辽宁大学出版社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心理咨询师职业资格考试真题解析  三级 评论地址：https://www.jiaokey.com/book/detail/12623078.html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