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书名：21世纪的老龄化社会</w:t>
      </w:r>
    </w:p>
    <w:p>
      <w:r>
        <w:t>作者：代良伟编</w:t>
      </w:r>
    </w:p>
    <w:p>
      <w:r>
        <w:t>出版社：沈阳：辽宁大学出版社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21世纪的老龄化社会 评论地址：https://www.jiaokey.com/book/detail/12623074.html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