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书名：乳酸菌发酵蔬菜亚硝酸盐降解及提高其品质的研究</w:t>
      </w:r>
    </w:p>
    <w:p>
      <w:r>
        <w:t>作者：张庆芳，迟乃玉著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乳酸菌发酵蔬菜亚硝酸盐降解及提高其品质的研究 评论地址：https://www.jiaokey.com/book/detail/12623052.html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