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方晓雄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9787806849019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本书系统讲述了银行、证券、保险、信托和金融租赁等金融部门，特别重点介绍了相关金融领域各种常见金融产品，并反映了金融理论与金融实践在我国的最新发展。</w:t>
      </w:r>
    </w:p>
    <w:p/>
    <w:p>
      <w:r>
        <w:t>本书出售、求购地址：https://www.jiaokey.com/book/detail/12623039.html</w:t>
      </w:r>
    </w:p>
    <w:p>
      <w:r>
        <w:t>更多金融、银行理论图书推荐：https://www.jiaokey.com</w:t>
      </w:r>
    </w:p>
    <w:p>
      <w:r>
        <w:t>方晓雄 其他作品：https://www.jiaokey.com/tag/方晓雄.html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