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书名：辽宁省村“两委”换届选举工作指导手册</w:t>
      </w:r>
    </w:p>
    <w:p>
      <w:r>
        <w:t>作者：中共辽宁省委组织部编</w:t>
      </w:r>
    </w:p>
    <w:p>
      <w:r>
        <w:t>出版社：沈阳：辽宁人民出版社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辽宁省村“两委”换届选举工作指导手册 评论地址：https://www.jiaokey.com/book/detail/12623034.html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