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清末科学家徐寿的平生与自学成才</w:t>
      </w:r>
    </w:p>
    <w:p>
      <w:r>
        <w:rPr>
          <w:rFonts w:ascii="宋体" w:hAnsi="宋体" w:eastAsia="宋体"/>
          <w:sz w:val="24"/>
        </w:rPr>
        <w:t>徐鄂云著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清末科学家徐寿的平生与自学成才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纪念徐寿逝世百5周年而作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本书出售、求购地址：https://www.jiaokey.com/book/detail/12623012.html</w:t>
      </w:r>
    </w:p>
    <w:p>
      <w:r>
        <w:t>更多相关图书推荐：https://www.jiaokey.com</w:t>
      </w:r>
    </w:p>
    <w:p>
      <w:r>
        <w:t>徐鄂云著 其他作品：https://www.jiaokey.com/tag/徐鄂云著.html</w:t>
      </w:r>
    </w:p>
    <w:p>
      <w:r>
        <w:t>纪念徐寿逝世百5周年而作 出版图书：https://www.jiaokey.com/tag/纪念徐寿逝世百5周年而作.html</w:t>
      </w:r>
    </w:p>
    <w:p>
      <w:r>
        <w:t>关键词搜索：https://www.jiaokey.com/tag/清末科学家徐寿的平生与自学成才.html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