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中亚恐怖主义犯罪研究</w:t>
      </w:r>
    </w:p>
    <w:p>
      <w:r>
        <w:rPr>
          <w:rFonts w:ascii="宋体" w:hAnsi="宋体" w:eastAsia="宋体"/>
          <w:sz w:val="24"/>
        </w:rPr>
        <w:t>古丽阿扎提·吐尔逊著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中亚恐怖主义犯罪研究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古丽阿扎提·吐尔逊著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本书出售、求购地址：https://www.jiaokey.com/book/detail/12622972.html</w:t>
      </w:r>
    </w:p>
    <w:p>
      <w:r>
        <w:t>更多相关图书推荐：https://www.jiaokey.com</w:t>
      </w:r>
    </w:p>
    <w:p>
      <w:r>
        <w:t>古丽阿扎提·吐尔逊著 其他作品：https://www.jiaokey.com/tag/古丽阿扎提·吐尔逊著.html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关键词搜索：https://www.jiaokey.com/tag/中亚恐怖主义犯罪研究.html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