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书名：西藏农村公共产品供给研究  以农牧区四基供给为例</w:t>
      </w:r>
    </w:p>
    <w:p>
      <w:r>
        <w:t>作者：郑洲著</w:t>
      </w:r>
    </w:p>
    <w:p>
      <w:r>
        <w:t>出版社：成都：四川大学出版社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西藏农村公共产品供给研究  以农牧区四基供给为例 评论地址：https://www.jiaokey.com/book/detail/12622935.html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