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近代西学与中国文学 Modern western studies and Chinese literature eng</w:t>
      </w:r>
    </w:p>
    <w:p>
      <w:r>
        <w:rPr>
          <w:rFonts w:ascii="宋体" w:hAnsi="宋体" w:eastAsia="宋体"/>
          <w:sz w:val="24"/>
        </w:rPr>
        <w:t>郭延礼著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近代西学与中国文学 Modern western studies and Chinese literature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西方文化-影响-文学-中国-近代-西方文化-文学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本书出售、求购地址：https://www.jiaokey.com/book/detail/12622859.html</w:t>
      </w:r>
    </w:p>
    <w:p>
      <w:r>
        <w:t>更多相关图书推荐：https://www.jiaokey.com</w:t>
      </w:r>
    </w:p>
    <w:p>
      <w:r>
        <w:t>郭延礼著 其他作品：https://www.jiaokey.com/tag/郭延礼著.html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关键词搜索：https://www.jiaokey.com/tag/西方文化-影响-文学-中国-近代-西方文化-文学.html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