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中国实践  中国现代远程教育优秀校外学习中心经验集</w:t>
      </w:r>
    </w:p>
    <w:p>
      <w:r>
        <w:rPr>
          <w:rFonts w:ascii="宋体" w:hAnsi="宋体" w:eastAsia="宋体"/>
          <w:sz w:val="24"/>
        </w:rPr>
        <w:t>夏巍峰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中国实践  中国现代远程教育优秀校外学习中心经验集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夏巍峰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本书出售、求购地址：https://www.jiaokey.com/book/detail/12622850.html</w:t>
      </w:r>
    </w:p>
    <w:p>
      <w:r>
        <w:t>更多相关图书推荐：https://www.jiaokey.com</w:t>
      </w:r>
    </w:p>
    <w:p>
      <w:r>
        <w:t>夏巍峰 其他作品：https://www.jiaokey.com/tag/夏巍峰.html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关键词搜索：https://www.jiaokey.com/tag/中国实践  中国现代远程教育优秀校外学习中心经验集.html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