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书名：自然科学技术信息检索教程</w:t>
      </w:r>
    </w:p>
    <w:p>
      <w:r>
        <w:t>作者：蒋永新主编</w:t>
      </w:r>
    </w:p>
    <w:p>
      <w:r>
        <w:t>出版社：上海：上海大学出版社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自然科学技术信息检索教程 评论地址：https://www.jiaokey.com/book/detail/12622815.html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