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智慧的闪光  近代德国与欧洲文化史选读</w:t>
      </w:r>
    </w:p>
    <w:p>
      <w:r>
        <w:rPr>
          <w:rFonts w:ascii="宋体" w:hAnsi="宋体" w:eastAsia="宋体"/>
          <w:sz w:val="24"/>
        </w:rPr>
        <w:t>（德）AndreaGrote-Schmitz，BettinaKatharinaDinter，BettinaClemens著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智慧的闪光  近代德国与欧洲文化史选读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（德）AndreaGrote-Schmitz，BettinaKatharinaDinter，BettinaClemens著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本书出售、求购地址：https://www.jiaokey.com/book/detail/12622814.html</w:t>
      </w:r>
    </w:p>
    <w:p>
      <w:r>
        <w:t>更多相关图书推荐：https://www.jiaokey.com</w:t>
      </w:r>
    </w:p>
    <w:p>
      <w:r>
        <w:t>（德）AndreaGrote-Schmitz，BettinaKatharinaDinter，BettinaClemens著 其他作品：https://www.jiaokey.com/tag/（德）AndreaGrote-Schmitz，BettinaKatharinaDinter，BettinaClemens著.html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关键词搜索：https://www.jiaokey.com/tag/智慧的闪光  近代德国与欧洲文化史选读.html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