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精神现象学  上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精神现象学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本书出售、求购地址：https://www.jiaokey.com/book/detail/12622796.html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关键词搜索：https://www.jiaokey.com/tag/精神现象学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