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书名：寻找达斡尔人的足迹  东霍尔莫津村纪行</w:t>
      </w:r>
    </w:p>
    <w:p>
      <w:r>
        <w:t>作者：周喜峰，黄彦震著</w:t>
      </w:r>
    </w:p>
    <w:p>
      <w:r>
        <w:t>出版社：哈尔滨：黑龙江大学出版社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寻找达斡尔人的足迹  东霍尔莫津村纪行 评论地址：https://www.jiaokey.com/book/detail/12622765.html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