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书名：当前我国蔗糖业生产科研的几个问题</w:t>
      </w:r>
    </w:p>
    <w:p>
      <w:r>
        <w:t>作者：王鉴明编</w:t>
      </w:r>
    </w:p>
    <w:p>
      <w:r>
        <w:t>出版社：轻工业部甘蔗糖业科学研究所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当前我国蔗糖业生产科研的几个问题 评论地址：https://www.jiaokey.com/book/detail/12622624.html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